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65843" w14:textId="77777777" w:rsidR="008A3342" w:rsidRPr="007E24B9" w:rsidRDefault="003F5F2C">
      <w:pPr>
        <w:pStyle w:val="Ttulo2"/>
        <w:rPr>
          <w:rFonts w:cstheme="majorHAnsi"/>
        </w:rPr>
      </w:pPr>
      <w:r w:rsidRPr="007E24B9">
        <w:rPr>
          <w:rFonts w:cstheme="majorHAnsi"/>
        </w:rPr>
        <w:t>1. INFORMACIÓN GENERAL</w:t>
      </w:r>
    </w:p>
    <w:tbl>
      <w:tblPr>
        <w:tblStyle w:val="Tablanormal1"/>
        <w:tblW w:w="9464" w:type="dxa"/>
        <w:tblLook w:val="04A0" w:firstRow="1" w:lastRow="0" w:firstColumn="1" w:lastColumn="0" w:noHBand="0" w:noVBand="1"/>
      </w:tblPr>
      <w:tblGrid>
        <w:gridCol w:w="2892"/>
        <w:gridCol w:w="1752"/>
        <w:gridCol w:w="2268"/>
        <w:gridCol w:w="2552"/>
      </w:tblGrid>
      <w:tr w:rsidR="00B813B2" w:rsidRPr="007E24B9" w14:paraId="57CFCCF6" w14:textId="77777777" w:rsidTr="002E2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82C600" w14:textId="77777777" w:rsidR="00B813B2" w:rsidRPr="004E05AA" w:rsidRDefault="00B813B2" w:rsidP="00762CDD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Campo</w:t>
            </w:r>
          </w:p>
        </w:tc>
        <w:tc>
          <w:tcPr>
            <w:tcW w:w="6572" w:type="dxa"/>
            <w:gridSpan w:val="3"/>
            <w:vAlign w:val="center"/>
            <w:hideMark/>
          </w:tcPr>
          <w:p w14:paraId="01F2B9D5" w14:textId="77777777" w:rsidR="00B813B2" w:rsidRPr="007E24B9" w:rsidRDefault="00B813B2" w:rsidP="00762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Theme="majorHAnsi" w:hAnsiTheme="majorHAnsi" w:cstheme="majorHAnsi"/>
                <w:lang w:val="es-CO"/>
              </w:rPr>
              <w:t>Información</w:t>
            </w:r>
          </w:p>
        </w:tc>
      </w:tr>
      <w:tr w:rsidR="00B813B2" w:rsidRPr="007E24B9" w14:paraId="20461C86" w14:textId="77777777" w:rsidTr="0062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F6D621" w14:textId="2EAACC6A" w:rsidR="00B813B2" w:rsidRPr="004E05AA" w:rsidRDefault="00626D57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Número de r</w:t>
            </w:r>
            <w:r w:rsidR="00B813B2" w:rsidRPr="004E05AA">
              <w:rPr>
                <w:rFonts w:asciiTheme="majorHAnsi" w:hAnsiTheme="majorHAnsi" w:cstheme="majorHAnsi"/>
                <w:lang w:val="es-CO"/>
              </w:rPr>
              <w:t>adicado:</w:t>
            </w:r>
          </w:p>
        </w:tc>
        <w:tc>
          <w:tcPr>
            <w:tcW w:w="1752" w:type="dxa"/>
            <w:vAlign w:val="center"/>
            <w:hideMark/>
          </w:tcPr>
          <w:p w14:paraId="13790743" w14:textId="136F8155" w:rsidR="00B813B2" w:rsidRPr="007E24B9" w:rsidRDefault="00B813B2" w:rsidP="00B8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183D92AE" w14:textId="506DDFE8" w:rsidR="00B813B2" w:rsidRPr="007E24B9" w:rsidRDefault="00B813B2" w:rsidP="00B8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Theme="majorHAnsi" w:hAnsiTheme="majorHAnsi" w:cstheme="majorHAnsi"/>
                <w:lang w:val="es-CO"/>
              </w:rPr>
              <w:t>Fecha de Recepción</w:t>
            </w:r>
          </w:p>
        </w:tc>
        <w:tc>
          <w:tcPr>
            <w:tcW w:w="2552" w:type="dxa"/>
            <w:vAlign w:val="center"/>
          </w:tcPr>
          <w:p w14:paraId="6D819BE2" w14:textId="1DC333ED" w:rsidR="00B813B2" w:rsidRPr="007E24B9" w:rsidRDefault="00B813B2" w:rsidP="002E2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B813B2" w:rsidRPr="00730C5F" w14:paraId="1E2CBF12" w14:textId="77777777" w:rsidTr="00626D5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0A6830" w14:textId="54B4D05A" w:rsidR="00B813B2" w:rsidRPr="004E05AA" w:rsidRDefault="00B813B2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 xml:space="preserve">Medio de </w:t>
            </w:r>
            <w:r w:rsidR="00626D57" w:rsidRPr="004E05AA">
              <w:rPr>
                <w:rFonts w:asciiTheme="majorHAnsi" w:hAnsiTheme="majorHAnsi" w:cstheme="majorHAnsi"/>
                <w:lang w:val="es-CO"/>
              </w:rPr>
              <w:t>r</w:t>
            </w:r>
            <w:r w:rsidRPr="004E05AA">
              <w:rPr>
                <w:rFonts w:asciiTheme="majorHAnsi" w:hAnsiTheme="majorHAnsi" w:cstheme="majorHAnsi"/>
                <w:lang w:val="es-CO"/>
              </w:rPr>
              <w:t>ecepción</w:t>
            </w:r>
          </w:p>
        </w:tc>
        <w:tc>
          <w:tcPr>
            <w:tcW w:w="6572" w:type="dxa"/>
            <w:gridSpan w:val="3"/>
            <w:vAlign w:val="center"/>
            <w:hideMark/>
          </w:tcPr>
          <w:p w14:paraId="1C4BACB1" w14:textId="47629911" w:rsidR="00B813B2" w:rsidRPr="007E24B9" w:rsidRDefault="00B813B2" w:rsidP="00626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Correo </w:t>
            </w: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Teléfono </w:t>
            </w: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Página Web </w:t>
            </w: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Presencial </w:t>
            </w: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Otro</w:t>
            </w:r>
          </w:p>
        </w:tc>
      </w:tr>
      <w:tr w:rsidR="00B813B2" w:rsidRPr="007E24B9" w14:paraId="1B0C19A2" w14:textId="77777777" w:rsidTr="0062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AAD4EE" w14:textId="5935F0F7" w:rsidR="00B813B2" w:rsidRPr="004E05AA" w:rsidRDefault="00B813B2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 xml:space="preserve">Tipo de </w:t>
            </w:r>
            <w:r w:rsidR="00626D57" w:rsidRPr="004E05AA">
              <w:rPr>
                <w:rFonts w:asciiTheme="majorHAnsi" w:hAnsiTheme="majorHAnsi" w:cstheme="majorHAnsi"/>
                <w:lang w:val="es-CO"/>
              </w:rPr>
              <w:t>s</w:t>
            </w:r>
            <w:r w:rsidRPr="004E05AA">
              <w:rPr>
                <w:rFonts w:asciiTheme="majorHAnsi" w:hAnsiTheme="majorHAnsi" w:cstheme="majorHAnsi"/>
                <w:lang w:val="es-CO"/>
              </w:rPr>
              <w:t>olicitud</w:t>
            </w:r>
          </w:p>
        </w:tc>
        <w:tc>
          <w:tcPr>
            <w:tcW w:w="6572" w:type="dxa"/>
            <w:gridSpan w:val="3"/>
            <w:vAlign w:val="center"/>
            <w:hideMark/>
          </w:tcPr>
          <w:p w14:paraId="75B77B8F" w14:textId="29CD66A4" w:rsidR="00B813B2" w:rsidRPr="007E24B9" w:rsidRDefault="00B813B2" w:rsidP="00626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Queja </w:t>
            </w: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Apelación</w:t>
            </w:r>
          </w:p>
        </w:tc>
      </w:tr>
      <w:tr w:rsidR="00B813B2" w:rsidRPr="007E24B9" w14:paraId="14528BD6" w14:textId="77777777" w:rsidTr="009420DF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4018EB" w14:textId="77777777" w:rsidR="00B813B2" w:rsidRPr="004E05AA" w:rsidRDefault="00B813B2" w:rsidP="009420DF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Responsable de Recepción</w:t>
            </w:r>
          </w:p>
        </w:tc>
        <w:tc>
          <w:tcPr>
            <w:tcW w:w="6572" w:type="dxa"/>
            <w:gridSpan w:val="3"/>
            <w:vAlign w:val="center"/>
            <w:hideMark/>
          </w:tcPr>
          <w:p w14:paraId="4808CAA2" w14:textId="021555AE" w:rsidR="00B813B2" w:rsidRPr="007E24B9" w:rsidRDefault="00B813B2" w:rsidP="0094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bookmarkStart w:id="0" w:name="_GoBack"/>
            <w:bookmarkEnd w:id="0"/>
          </w:p>
        </w:tc>
      </w:tr>
    </w:tbl>
    <w:p w14:paraId="7FA921CB" w14:textId="6D698565" w:rsidR="004E05AA" w:rsidRPr="004E05AA" w:rsidRDefault="003F5F2C" w:rsidP="004E05AA">
      <w:pPr>
        <w:pStyle w:val="Ttulo2"/>
        <w:rPr>
          <w:rFonts w:cstheme="majorHAnsi"/>
        </w:rPr>
      </w:pPr>
      <w:r w:rsidRPr="007E24B9">
        <w:rPr>
          <w:rFonts w:cstheme="majorHAnsi"/>
        </w:rPr>
        <w:t>2. DATOS DEL SOLICITANTE</w:t>
      </w:r>
    </w:p>
    <w:tbl>
      <w:tblPr>
        <w:tblStyle w:val="Tablanormal1"/>
        <w:tblW w:w="9464" w:type="dxa"/>
        <w:tblLook w:val="04A0" w:firstRow="1" w:lastRow="0" w:firstColumn="1" w:lastColumn="0" w:noHBand="0" w:noVBand="1"/>
      </w:tblPr>
      <w:tblGrid>
        <w:gridCol w:w="2524"/>
        <w:gridCol w:w="1917"/>
        <w:gridCol w:w="1559"/>
        <w:gridCol w:w="426"/>
        <w:gridCol w:w="1319"/>
        <w:gridCol w:w="1719"/>
      </w:tblGrid>
      <w:tr w:rsidR="00A62300" w:rsidRPr="007E24B9" w14:paraId="71015F38" w14:textId="77777777" w:rsidTr="00416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875D2C" w14:textId="77777777" w:rsidR="00A62300" w:rsidRPr="004E05AA" w:rsidRDefault="00A62300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Campo</w:t>
            </w:r>
          </w:p>
        </w:tc>
        <w:tc>
          <w:tcPr>
            <w:tcW w:w="6940" w:type="dxa"/>
            <w:gridSpan w:val="5"/>
            <w:vAlign w:val="center"/>
            <w:hideMark/>
          </w:tcPr>
          <w:p w14:paraId="650E4F34" w14:textId="77777777" w:rsidR="00A62300" w:rsidRPr="0085188B" w:rsidRDefault="00A62300" w:rsidP="00626D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85188B">
              <w:rPr>
                <w:rFonts w:asciiTheme="majorHAnsi" w:hAnsiTheme="majorHAnsi" w:cstheme="majorHAnsi"/>
                <w:lang w:val="es-CO"/>
              </w:rPr>
              <w:t>Información</w:t>
            </w:r>
          </w:p>
        </w:tc>
      </w:tr>
      <w:tr w:rsidR="00A62300" w:rsidRPr="007E24B9" w14:paraId="74B41E45" w14:textId="77777777" w:rsidTr="00ED0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AEE5AC" w14:textId="77777777" w:rsidR="00A62300" w:rsidRPr="004E05AA" w:rsidRDefault="00A62300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Nombre o Razón Social</w:t>
            </w:r>
          </w:p>
        </w:tc>
        <w:tc>
          <w:tcPr>
            <w:tcW w:w="3902" w:type="dxa"/>
            <w:gridSpan w:val="3"/>
            <w:vAlign w:val="center"/>
            <w:hideMark/>
          </w:tcPr>
          <w:p w14:paraId="65AAADA6" w14:textId="1EB286A9" w:rsidR="00A62300" w:rsidRPr="00626D57" w:rsidRDefault="00A62300" w:rsidP="00A6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319" w:type="dxa"/>
            <w:vAlign w:val="center"/>
          </w:tcPr>
          <w:p w14:paraId="5FD498FD" w14:textId="5318B01C" w:rsidR="00A62300" w:rsidRPr="00626D57" w:rsidRDefault="00730C5F" w:rsidP="00A6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  <w:r w:rsidRPr="00626D57">
              <w:rPr>
                <w:rFonts w:asciiTheme="majorHAnsi" w:hAnsiTheme="majorHAnsi" w:cstheme="majorHAnsi"/>
                <w:b/>
                <w:lang w:val="es-CO"/>
              </w:rPr>
              <w:t>NIT</w:t>
            </w:r>
          </w:p>
        </w:tc>
        <w:tc>
          <w:tcPr>
            <w:tcW w:w="1719" w:type="dxa"/>
            <w:vAlign w:val="center"/>
          </w:tcPr>
          <w:p w14:paraId="3CADDAEA" w14:textId="2EFBBD56" w:rsidR="00A62300" w:rsidRPr="00626D57" w:rsidRDefault="00A62300" w:rsidP="00ED04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62300" w:rsidRPr="007E24B9" w14:paraId="05C32791" w14:textId="77777777" w:rsidTr="00901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FA200C" w14:textId="1D9870F4" w:rsidR="00A62300" w:rsidRPr="004E05AA" w:rsidRDefault="00A62300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Dirección/Ciudad</w:t>
            </w:r>
          </w:p>
        </w:tc>
        <w:tc>
          <w:tcPr>
            <w:tcW w:w="6940" w:type="dxa"/>
            <w:gridSpan w:val="5"/>
            <w:hideMark/>
          </w:tcPr>
          <w:p w14:paraId="62AC4440" w14:textId="77777777" w:rsidR="00A62300" w:rsidRPr="00626D57" w:rsidRDefault="00A62300" w:rsidP="00626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62300" w:rsidRPr="007E24B9" w14:paraId="03FF7499" w14:textId="77777777" w:rsidTr="00626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E99BC1" w14:textId="5EA54883" w:rsidR="00A62300" w:rsidRPr="004E05AA" w:rsidRDefault="00A62300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Teléfono</w:t>
            </w:r>
          </w:p>
        </w:tc>
        <w:tc>
          <w:tcPr>
            <w:tcW w:w="1917" w:type="dxa"/>
            <w:hideMark/>
          </w:tcPr>
          <w:p w14:paraId="3699B2F5" w14:textId="61A426CB" w:rsidR="00A62300" w:rsidRPr="00626D57" w:rsidRDefault="00A62300" w:rsidP="00A6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</w:p>
        </w:tc>
        <w:tc>
          <w:tcPr>
            <w:tcW w:w="1559" w:type="dxa"/>
          </w:tcPr>
          <w:p w14:paraId="41732A0F" w14:textId="42E2580C" w:rsidR="00A62300" w:rsidRPr="00626D57" w:rsidRDefault="00A62300" w:rsidP="00A6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  <w:r w:rsidRPr="00626D57">
              <w:rPr>
                <w:rFonts w:asciiTheme="majorHAnsi" w:hAnsiTheme="majorHAnsi" w:cstheme="majorHAnsi"/>
                <w:b/>
                <w:lang w:val="es-CO"/>
              </w:rPr>
              <w:t>Correo Electrónico</w:t>
            </w:r>
          </w:p>
        </w:tc>
        <w:tc>
          <w:tcPr>
            <w:tcW w:w="3464" w:type="dxa"/>
            <w:gridSpan w:val="3"/>
          </w:tcPr>
          <w:p w14:paraId="07091F39" w14:textId="2DB8E35C" w:rsidR="00A62300" w:rsidRPr="00626D57" w:rsidRDefault="00A62300" w:rsidP="00A6230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es-CO"/>
              </w:rPr>
            </w:pPr>
          </w:p>
        </w:tc>
      </w:tr>
      <w:tr w:rsidR="00A62300" w:rsidRPr="00730C5F" w14:paraId="77D60C29" w14:textId="77777777" w:rsidTr="00ED0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C38F2" w14:textId="77777777" w:rsidR="00A62300" w:rsidRPr="004E05AA" w:rsidRDefault="00A62300" w:rsidP="00626D57">
            <w:pPr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Relación con el Organismo</w:t>
            </w:r>
          </w:p>
        </w:tc>
        <w:tc>
          <w:tcPr>
            <w:tcW w:w="6940" w:type="dxa"/>
            <w:gridSpan w:val="5"/>
            <w:vAlign w:val="center"/>
            <w:hideMark/>
          </w:tcPr>
          <w:p w14:paraId="5BE19320" w14:textId="0666B537" w:rsidR="00A62300" w:rsidRPr="00ED04C0" w:rsidRDefault="00A62300" w:rsidP="00626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ED04C0">
              <w:rPr>
                <w:rFonts w:ascii="Segoe UI Symbol" w:hAnsi="Segoe UI Symbol" w:cs="Segoe UI Symbol"/>
                <w:lang w:val="es-CO"/>
              </w:rPr>
              <w:t>☐</w:t>
            </w:r>
            <w:r w:rsidRPr="00ED04C0">
              <w:rPr>
                <w:rFonts w:asciiTheme="majorHAnsi" w:hAnsiTheme="majorHAnsi" w:cstheme="majorHAnsi"/>
                <w:lang w:val="es-CO"/>
              </w:rPr>
              <w:t xml:space="preserve"> Cliente </w:t>
            </w:r>
            <w:r w:rsidRPr="00ED04C0">
              <w:rPr>
                <w:rFonts w:ascii="Segoe UI Symbol" w:hAnsi="Segoe UI Symbol" w:cs="Segoe UI Symbol"/>
                <w:lang w:val="es-CO"/>
              </w:rPr>
              <w:t>☐</w:t>
            </w:r>
            <w:r w:rsidRPr="00ED04C0">
              <w:rPr>
                <w:rFonts w:asciiTheme="majorHAnsi" w:hAnsiTheme="majorHAnsi" w:cstheme="majorHAnsi"/>
                <w:lang w:val="es-CO"/>
              </w:rPr>
              <w:t xml:space="preserve"> Usuario </w:t>
            </w:r>
            <w:r w:rsidRPr="00ED04C0">
              <w:rPr>
                <w:rFonts w:ascii="Segoe UI Symbol" w:hAnsi="Segoe UI Symbol" w:cs="Segoe UI Symbol"/>
                <w:lang w:val="es-CO"/>
              </w:rPr>
              <w:t>☐</w:t>
            </w:r>
            <w:r w:rsidRPr="00ED04C0">
              <w:rPr>
                <w:rFonts w:asciiTheme="majorHAnsi" w:hAnsiTheme="majorHAnsi" w:cstheme="majorHAnsi"/>
                <w:lang w:val="es-CO"/>
              </w:rPr>
              <w:t xml:space="preserve"> Autoridad </w:t>
            </w:r>
            <w:r w:rsidRPr="00ED04C0">
              <w:rPr>
                <w:rFonts w:ascii="Segoe UI Symbol" w:hAnsi="Segoe UI Symbol" w:cs="Segoe UI Symbol"/>
                <w:lang w:val="es-CO"/>
              </w:rPr>
              <w:t>☐</w:t>
            </w:r>
            <w:r w:rsidRPr="00ED04C0">
              <w:rPr>
                <w:rFonts w:asciiTheme="majorHAnsi" w:hAnsiTheme="majorHAnsi" w:cstheme="majorHAnsi"/>
                <w:lang w:val="es-CO"/>
              </w:rPr>
              <w:t xml:space="preserve"> Otro</w:t>
            </w:r>
          </w:p>
        </w:tc>
      </w:tr>
    </w:tbl>
    <w:p w14:paraId="01D5BFA7" w14:textId="77777777" w:rsidR="004E05AA" w:rsidRDefault="00A62300" w:rsidP="00D5187D">
      <w:pPr>
        <w:contextualSpacing/>
        <w:rPr>
          <w:rFonts w:asciiTheme="majorHAnsi" w:hAnsiTheme="majorHAnsi" w:cstheme="majorHAnsi"/>
          <w:lang w:val="es-CO"/>
        </w:rPr>
      </w:pPr>
      <w:r w:rsidRPr="00730C5F">
        <w:rPr>
          <w:rFonts w:asciiTheme="majorHAnsi" w:hAnsiTheme="majorHAnsi" w:cstheme="majorHAnsi"/>
          <w:lang w:val="es-CO"/>
        </w:rPr>
        <w:t xml:space="preserve"> </w:t>
      </w:r>
    </w:p>
    <w:p w14:paraId="06B07031" w14:textId="0B3B6D1E" w:rsidR="008A3342" w:rsidRPr="00730C5F" w:rsidRDefault="00A62300" w:rsidP="00D5187D">
      <w:pPr>
        <w:contextualSpacing/>
        <w:rPr>
          <w:rFonts w:asciiTheme="majorHAnsi" w:hAnsiTheme="majorHAnsi" w:cstheme="majorHAnsi"/>
          <w:lang w:val="es-CO"/>
        </w:rPr>
      </w:pPr>
      <w:r w:rsidRPr="00730C5F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s-CO"/>
        </w:rPr>
        <w:t>3.DESCRIPCIÓN DE LA QUEJA O APELACIÓN</w:t>
      </w:r>
    </w:p>
    <w:tbl>
      <w:tblPr>
        <w:tblStyle w:val="Tablanormal1"/>
        <w:tblpPr w:leftFromText="141" w:rightFromText="141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390"/>
        <w:gridCol w:w="5074"/>
      </w:tblGrid>
      <w:tr w:rsidR="00A62300" w:rsidRPr="004E05AA" w14:paraId="0275B679" w14:textId="77777777" w:rsidTr="004E0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000ACD0" w14:textId="6D4B8C2F" w:rsidR="00A62300" w:rsidRPr="004E05AA" w:rsidRDefault="00A62300" w:rsidP="004E05AA">
            <w:pPr>
              <w:spacing w:after="200" w:line="276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Theme="majorHAnsi" w:hAnsiTheme="majorHAnsi" w:cstheme="majorHAnsi"/>
                <w:lang w:val="es-CO"/>
              </w:rPr>
              <w:t>Producto /</w:t>
            </w:r>
            <w:r w:rsidR="004E05AA" w:rsidRPr="004E05AA">
              <w:rPr>
                <w:rFonts w:asciiTheme="majorHAnsi" w:hAnsiTheme="majorHAnsi" w:cstheme="majorHAnsi"/>
                <w:lang w:val="es-CO"/>
              </w:rPr>
              <w:t xml:space="preserve"> Proceso / Servicio certificado </w:t>
            </w:r>
            <w:r w:rsidRPr="004E05AA">
              <w:rPr>
                <w:rFonts w:asciiTheme="majorHAnsi" w:hAnsiTheme="majorHAnsi" w:cstheme="majorHAnsi"/>
                <w:lang w:val="es-CO"/>
              </w:rPr>
              <w:t>relacionado:</w:t>
            </w:r>
          </w:p>
        </w:tc>
        <w:tc>
          <w:tcPr>
            <w:tcW w:w="5074" w:type="dxa"/>
            <w:vAlign w:val="center"/>
          </w:tcPr>
          <w:p w14:paraId="48E2C541" w14:textId="554F1009" w:rsidR="00A62300" w:rsidRPr="004E05AA" w:rsidRDefault="00A62300" w:rsidP="00D5187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lang w:val="es-CO"/>
              </w:rPr>
            </w:pPr>
            <w:r w:rsidRPr="004E05AA">
              <w:rPr>
                <w:rFonts w:asciiTheme="majorHAnsi" w:hAnsiTheme="majorHAnsi" w:cstheme="majorHAnsi"/>
                <w:i/>
                <w:lang w:val="es-CO"/>
              </w:rPr>
              <w:t>Número de Certificado (si aplica):</w:t>
            </w:r>
          </w:p>
          <w:p w14:paraId="24F26768" w14:textId="28522FFC" w:rsidR="00A62300" w:rsidRPr="007E24B9" w:rsidRDefault="00A62300" w:rsidP="00D518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A62300" w:rsidRPr="00730C5F" w14:paraId="22FEA5EA" w14:textId="77777777" w:rsidTr="00D51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</w:tcPr>
          <w:p w14:paraId="26AF0279" w14:textId="6A6F1662" w:rsidR="00A62300" w:rsidRPr="004E05AA" w:rsidRDefault="00A62300" w:rsidP="00D5187D">
            <w:pPr>
              <w:rPr>
                <w:rFonts w:asciiTheme="majorHAnsi" w:hAnsiTheme="majorHAnsi" w:cstheme="majorHAnsi"/>
                <w:b w:val="0"/>
                <w:lang w:val="es-CO"/>
              </w:rPr>
            </w:pP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>Descripción detallada de la queja o apelación:</w:t>
            </w:r>
          </w:p>
        </w:tc>
      </w:tr>
      <w:tr w:rsidR="00A62300" w:rsidRPr="00730C5F" w14:paraId="2F1FBD99" w14:textId="77777777" w:rsidTr="00D51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</w:tcPr>
          <w:p w14:paraId="701FBAAF" w14:textId="77777777" w:rsidR="00A62300" w:rsidRPr="00730C5F" w:rsidRDefault="00A62300" w:rsidP="00D5187D">
            <w:pPr>
              <w:rPr>
                <w:rFonts w:asciiTheme="majorHAnsi" w:hAnsiTheme="majorHAnsi" w:cstheme="majorHAnsi"/>
                <w:b w:val="0"/>
                <w:bCs w:val="0"/>
                <w:lang w:val="es-CO"/>
              </w:rPr>
            </w:pPr>
          </w:p>
          <w:p w14:paraId="28ED353A" w14:textId="77777777" w:rsidR="00A62300" w:rsidRPr="00730C5F" w:rsidRDefault="00A62300" w:rsidP="00730C5F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A62300" w:rsidRPr="00730C5F" w14:paraId="20356893" w14:textId="77777777" w:rsidTr="00D51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695854" w14:textId="77777777" w:rsidR="00A62300" w:rsidRPr="004E05AA" w:rsidRDefault="00A62300" w:rsidP="00D5187D">
            <w:pPr>
              <w:spacing w:after="200" w:line="276" w:lineRule="auto"/>
              <w:rPr>
                <w:rFonts w:asciiTheme="majorHAnsi" w:hAnsiTheme="majorHAnsi" w:cstheme="majorHAnsi"/>
                <w:b w:val="0"/>
                <w:bCs w:val="0"/>
                <w:lang w:val="es-CO"/>
              </w:rPr>
            </w:pP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>Evidencias adjuntas:</w:t>
            </w:r>
          </w:p>
          <w:p w14:paraId="31F099EB" w14:textId="77777777" w:rsidR="002E2232" w:rsidRPr="004E05AA" w:rsidRDefault="00A62300" w:rsidP="00D5187D">
            <w:pPr>
              <w:spacing w:after="200" w:line="276" w:lineRule="auto"/>
              <w:contextualSpacing/>
              <w:rPr>
                <w:rFonts w:asciiTheme="majorHAnsi" w:hAnsiTheme="majorHAnsi" w:cstheme="majorHAnsi"/>
                <w:b w:val="0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lang w:val="es-CO"/>
              </w:rPr>
              <w:t>☐</w:t>
            </w: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 xml:space="preserve"> Fotografías</w:t>
            </w:r>
          </w:p>
          <w:p w14:paraId="70C07295" w14:textId="79F4731A" w:rsidR="00A62300" w:rsidRPr="004E05AA" w:rsidRDefault="00A62300" w:rsidP="00D5187D">
            <w:pPr>
              <w:spacing w:after="200" w:line="276" w:lineRule="auto"/>
              <w:contextualSpacing/>
              <w:rPr>
                <w:rFonts w:asciiTheme="majorHAnsi" w:hAnsiTheme="majorHAnsi" w:cstheme="majorHAnsi"/>
                <w:b w:val="0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lang w:val="es-CO"/>
              </w:rPr>
              <w:t>☐</w:t>
            </w: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 xml:space="preserve"> Correos electrónicos</w:t>
            </w:r>
          </w:p>
          <w:p w14:paraId="21F8C3CE" w14:textId="77777777" w:rsidR="00A62300" w:rsidRPr="004E05AA" w:rsidRDefault="00A62300" w:rsidP="00D5187D">
            <w:pPr>
              <w:spacing w:after="200" w:line="276" w:lineRule="auto"/>
              <w:contextualSpacing/>
              <w:rPr>
                <w:rFonts w:asciiTheme="majorHAnsi" w:hAnsiTheme="majorHAnsi" w:cstheme="majorHAnsi"/>
                <w:b w:val="0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lang w:val="es-CO"/>
              </w:rPr>
              <w:t>☐</w:t>
            </w: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 xml:space="preserve"> Informes</w:t>
            </w:r>
          </w:p>
          <w:p w14:paraId="6FB97404" w14:textId="7134771A" w:rsidR="00D5187D" w:rsidRPr="00D5187D" w:rsidRDefault="00A62300" w:rsidP="00D5187D">
            <w:pPr>
              <w:spacing w:after="200" w:line="276" w:lineRule="auto"/>
              <w:contextualSpacing/>
              <w:rPr>
                <w:rFonts w:asciiTheme="majorHAnsi" w:hAnsiTheme="majorHAnsi" w:cstheme="majorHAnsi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lang w:val="es-CO"/>
              </w:rPr>
              <w:t>☐</w:t>
            </w:r>
            <w:r w:rsidRPr="004E05AA">
              <w:rPr>
                <w:rFonts w:asciiTheme="majorHAnsi" w:hAnsiTheme="majorHAnsi" w:cstheme="majorHAnsi"/>
                <w:b w:val="0"/>
                <w:lang w:val="es-CO"/>
              </w:rPr>
              <w:t xml:space="preserve"> Certificado</w:t>
            </w:r>
          </w:p>
        </w:tc>
        <w:tc>
          <w:tcPr>
            <w:tcW w:w="5074" w:type="dxa"/>
          </w:tcPr>
          <w:p w14:paraId="37E5F776" w14:textId="6B7CE7D2" w:rsidR="00A62300" w:rsidRDefault="00A62300" w:rsidP="00D51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Otro (</w:t>
            </w:r>
            <w:r w:rsidR="00901DB9">
              <w:rPr>
                <w:rFonts w:asciiTheme="majorHAnsi" w:hAnsiTheme="majorHAnsi" w:cstheme="majorHAnsi"/>
                <w:lang w:val="es-CO"/>
              </w:rPr>
              <w:t>especifique)</w:t>
            </w:r>
          </w:p>
          <w:p w14:paraId="38A4AAB3" w14:textId="0F64E520" w:rsidR="00901DB9" w:rsidRPr="00730C5F" w:rsidRDefault="00901DB9" w:rsidP="00D51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30C5F">
              <w:rPr>
                <w:rFonts w:asciiTheme="majorHAnsi" w:hAnsiTheme="majorHAnsi" w:cstheme="majorHAnsi"/>
                <w:lang w:val="es-CO"/>
              </w:rPr>
              <w:t>Ficha técnica</w:t>
            </w:r>
          </w:p>
        </w:tc>
      </w:tr>
    </w:tbl>
    <w:p w14:paraId="3D4D0165" w14:textId="2AE8DD17" w:rsidR="008A3342" w:rsidRPr="007E24B9" w:rsidRDefault="00D5187D">
      <w:pPr>
        <w:pStyle w:val="Ttulo2"/>
        <w:rPr>
          <w:rFonts w:cstheme="majorHAnsi"/>
        </w:rPr>
      </w:pPr>
      <w:r>
        <w:rPr>
          <w:rFonts w:cstheme="majorHAnsi"/>
        </w:rPr>
        <w:lastRenderedPageBreak/>
        <w:t>4</w:t>
      </w:r>
      <w:r w:rsidRPr="007E24B9">
        <w:rPr>
          <w:rFonts w:cstheme="majorHAnsi"/>
        </w:rPr>
        <w:t>. ANÁLISIS INICIAL</w:t>
      </w:r>
    </w:p>
    <w:tbl>
      <w:tblPr>
        <w:tblStyle w:val="Tablanormal1"/>
        <w:tblW w:w="9464" w:type="dxa"/>
        <w:tblLook w:val="04A0" w:firstRow="1" w:lastRow="0" w:firstColumn="1" w:lastColumn="0" w:noHBand="0" w:noVBand="1"/>
      </w:tblPr>
      <w:tblGrid>
        <w:gridCol w:w="6204"/>
        <w:gridCol w:w="1701"/>
        <w:gridCol w:w="1534"/>
        <w:gridCol w:w="25"/>
      </w:tblGrid>
      <w:tr w:rsidR="00246A25" w:rsidRPr="007E24B9" w14:paraId="532132E4" w14:textId="77777777" w:rsidTr="00E850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  <w:hideMark/>
          </w:tcPr>
          <w:p w14:paraId="7159AF78" w14:textId="77777777" w:rsidR="00246A25" w:rsidRPr="007E24B9" w:rsidRDefault="00246A25" w:rsidP="00246A25">
            <w:pPr>
              <w:pStyle w:val="Ttulo2"/>
              <w:spacing w:line="276" w:lineRule="auto"/>
              <w:outlineLvl w:val="1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Aspecto</w:t>
            </w:r>
          </w:p>
        </w:tc>
        <w:tc>
          <w:tcPr>
            <w:tcW w:w="3235" w:type="dxa"/>
            <w:gridSpan w:val="2"/>
            <w:vAlign w:val="center"/>
            <w:hideMark/>
          </w:tcPr>
          <w:p w14:paraId="18AD8056" w14:textId="77777777" w:rsidR="00246A25" w:rsidRPr="007E24B9" w:rsidRDefault="00246A25" w:rsidP="00E8505A">
            <w:pPr>
              <w:pStyle w:val="Ttulo2"/>
              <w:spacing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Resultado</w:t>
            </w:r>
          </w:p>
        </w:tc>
      </w:tr>
      <w:tr w:rsidR="00246A25" w:rsidRPr="007E24B9" w14:paraId="01503970" w14:textId="77777777" w:rsidTr="00615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hideMark/>
          </w:tcPr>
          <w:p w14:paraId="3BAA31E4" w14:textId="77777777" w:rsidR="00246A25" w:rsidRPr="004E05AA" w:rsidRDefault="00246A25" w:rsidP="00246A25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¿Corresponde a una queja?</w:t>
            </w:r>
          </w:p>
        </w:tc>
        <w:tc>
          <w:tcPr>
            <w:tcW w:w="3235" w:type="dxa"/>
            <w:gridSpan w:val="2"/>
            <w:hideMark/>
          </w:tcPr>
          <w:p w14:paraId="0B48C23C" w14:textId="6603A07F" w:rsidR="00246A25" w:rsidRPr="004E05AA" w:rsidRDefault="00246A25" w:rsidP="00246A25">
            <w:pPr>
              <w:pStyle w:val="Ttulo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Sí </w:t>
            </w: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No</w:t>
            </w:r>
          </w:p>
        </w:tc>
      </w:tr>
      <w:tr w:rsidR="00246A25" w:rsidRPr="007E24B9" w14:paraId="609605D4" w14:textId="77777777" w:rsidTr="00615537">
        <w:trPr>
          <w:gridAfter w:val="1"/>
          <w:wAfter w:w="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hideMark/>
          </w:tcPr>
          <w:p w14:paraId="7DB835A8" w14:textId="77777777" w:rsidR="00246A25" w:rsidRPr="004E05AA" w:rsidRDefault="00246A25" w:rsidP="00246A25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¿Corresponde a una apelación?</w:t>
            </w:r>
          </w:p>
        </w:tc>
        <w:tc>
          <w:tcPr>
            <w:tcW w:w="3235" w:type="dxa"/>
            <w:gridSpan w:val="2"/>
            <w:hideMark/>
          </w:tcPr>
          <w:p w14:paraId="1EEF622C" w14:textId="2DAE2D38" w:rsidR="00246A25" w:rsidRPr="004E05AA" w:rsidRDefault="00246A25" w:rsidP="00246A25">
            <w:pPr>
              <w:pStyle w:val="Ttulo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Sí </w:t>
            </w: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No</w:t>
            </w:r>
          </w:p>
        </w:tc>
      </w:tr>
      <w:tr w:rsidR="00246A25" w:rsidRPr="007E24B9" w14:paraId="0D683E94" w14:textId="77777777" w:rsidTr="0061553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hideMark/>
          </w:tcPr>
          <w:p w14:paraId="766A79AB" w14:textId="77777777" w:rsidR="00246A25" w:rsidRPr="004E05AA" w:rsidRDefault="00246A25" w:rsidP="00246A25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¿Está relacionada con actividades de certificación?</w:t>
            </w:r>
          </w:p>
        </w:tc>
        <w:tc>
          <w:tcPr>
            <w:tcW w:w="3235" w:type="dxa"/>
            <w:gridSpan w:val="2"/>
            <w:hideMark/>
          </w:tcPr>
          <w:p w14:paraId="6DCA8549" w14:textId="000F9CAB" w:rsidR="00246A25" w:rsidRPr="004E05AA" w:rsidRDefault="00246A25" w:rsidP="00246A25">
            <w:pPr>
              <w:pStyle w:val="Ttulo2"/>
              <w:spacing w:line="276" w:lineRule="auto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Sí </w:t>
            </w: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No</w:t>
            </w:r>
          </w:p>
        </w:tc>
      </w:tr>
      <w:tr w:rsidR="00246A25" w:rsidRPr="007E24B9" w14:paraId="47CB4D96" w14:textId="77777777" w:rsidTr="00615537">
        <w:trPr>
          <w:gridAfter w:val="1"/>
          <w:wAfter w:w="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hideMark/>
          </w:tcPr>
          <w:p w14:paraId="73356D62" w14:textId="77777777" w:rsidR="00246A25" w:rsidRPr="004E05AA" w:rsidRDefault="00246A25" w:rsidP="00246A25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¿Se requiere información adicional?</w:t>
            </w:r>
          </w:p>
        </w:tc>
        <w:tc>
          <w:tcPr>
            <w:tcW w:w="3235" w:type="dxa"/>
            <w:gridSpan w:val="2"/>
            <w:hideMark/>
          </w:tcPr>
          <w:p w14:paraId="63B23C97" w14:textId="132294B0" w:rsidR="00246A25" w:rsidRPr="004E05AA" w:rsidRDefault="00246A25" w:rsidP="00246A25">
            <w:pPr>
              <w:pStyle w:val="Ttulo2"/>
              <w:spacing w:line="276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Sí </w:t>
            </w: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No</w:t>
            </w:r>
          </w:p>
        </w:tc>
      </w:tr>
      <w:tr w:rsidR="00246A25" w:rsidRPr="007E24B9" w14:paraId="2CA9DD40" w14:textId="77777777" w:rsidTr="00246A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9" w:type="dxa"/>
            <w:gridSpan w:val="3"/>
          </w:tcPr>
          <w:p w14:paraId="05627186" w14:textId="77777777" w:rsidR="00246A25" w:rsidRPr="007E24B9" w:rsidRDefault="00246A25" w:rsidP="00246A25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auto"/>
                <w:sz w:val="2"/>
                <w:szCs w:val="2"/>
                <w:lang w:val="es-CO"/>
              </w:rPr>
            </w:pPr>
          </w:p>
        </w:tc>
      </w:tr>
      <w:tr w:rsidR="00246A25" w:rsidRPr="007E24B9" w14:paraId="08AD4DD4" w14:textId="77777777" w:rsidTr="004E05A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vAlign w:val="center"/>
          </w:tcPr>
          <w:p w14:paraId="440CA0CA" w14:textId="617EBEA9" w:rsidR="00246A25" w:rsidRPr="007E24B9" w:rsidRDefault="004E05AA" w:rsidP="004E05AA">
            <w:pPr>
              <w:pStyle w:val="Ttulo2"/>
              <w:outlineLvl w:val="1"/>
              <w:rPr>
                <w:rFonts w:cstheme="majorHAnsi"/>
                <w:color w:val="auto"/>
              </w:rPr>
            </w:pPr>
            <w:proofErr w:type="spellStart"/>
            <w:r>
              <w:rPr>
                <w:rFonts w:cstheme="majorHAnsi"/>
                <w:b/>
                <w:bCs/>
                <w:color w:val="auto"/>
              </w:rPr>
              <w:t>Observac</w:t>
            </w:r>
            <w:r w:rsidR="00246A25" w:rsidRPr="007E24B9">
              <w:rPr>
                <w:rFonts w:cstheme="majorHAnsi"/>
                <w:b/>
                <w:bCs/>
                <w:color w:val="auto"/>
              </w:rPr>
              <w:t>iones</w:t>
            </w:r>
            <w:proofErr w:type="spellEnd"/>
            <w:r w:rsidR="00246A25" w:rsidRPr="007E24B9">
              <w:rPr>
                <w:rFonts w:cstheme="majorHAnsi"/>
                <w:b/>
                <w:bCs/>
                <w:color w:val="auto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33813003" w14:textId="020AAAD2" w:rsidR="00246A25" w:rsidRPr="007E24B9" w:rsidRDefault="00246A2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auto"/>
              </w:rPr>
            </w:pPr>
            <w:proofErr w:type="spellStart"/>
            <w:r w:rsidRPr="007E24B9">
              <w:rPr>
                <w:rFonts w:cstheme="majorHAnsi"/>
                <w:color w:val="auto"/>
              </w:rPr>
              <w:t>Responsable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7E1BB9A1" w14:textId="3FBEBC4E" w:rsidR="00246A25" w:rsidRPr="007E24B9" w:rsidRDefault="00246A2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auto"/>
              </w:rPr>
            </w:pPr>
            <w:proofErr w:type="spellStart"/>
            <w:r w:rsidRPr="007E24B9">
              <w:rPr>
                <w:rFonts w:cstheme="majorHAnsi"/>
                <w:color w:val="auto"/>
              </w:rPr>
              <w:t>Fecha</w:t>
            </w:r>
            <w:proofErr w:type="spellEnd"/>
            <w:r w:rsidRPr="007E24B9">
              <w:rPr>
                <w:rFonts w:cstheme="majorHAnsi"/>
                <w:color w:val="auto"/>
              </w:rPr>
              <w:t>:</w:t>
            </w:r>
          </w:p>
        </w:tc>
      </w:tr>
      <w:tr w:rsidR="00246A25" w:rsidRPr="007E24B9" w14:paraId="6897859A" w14:textId="77777777" w:rsidTr="0024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B8F66B3" w14:textId="6E8D19C5" w:rsidR="00246A25" w:rsidRPr="00D5187D" w:rsidRDefault="00246A25">
            <w:pPr>
              <w:pStyle w:val="Ttulo2"/>
              <w:outlineLvl w:val="1"/>
              <w:rPr>
                <w:rFonts w:cstheme="majorHAnsi"/>
              </w:rPr>
            </w:pPr>
          </w:p>
        </w:tc>
        <w:tc>
          <w:tcPr>
            <w:tcW w:w="1701" w:type="dxa"/>
          </w:tcPr>
          <w:p w14:paraId="4763D311" w14:textId="5E97E4C5" w:rsidR="00246A25" w:rsidRPr="00D5187D" w:rsidRDefault="00246A2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</w:rPr>
            </w:pPr>
          </w:p>
        </w:tc>
        <w:tc>
          <w:tcPr>
            <w:tcW w:w="1559" w:type="dxa"/>
            <w:gridSpan w:val="2"/>
          </w:tcPr>
          <w:p w14:paraId="5BA51EB2" w14:textId="558BCEFB" w:rsidR="00246A25" w:rsidRPr="00D5187D" w:rsidRDefault="00246A2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</w:rPr>
            </w:pPr>
          </w:p>
        </w:tc>
      </w:tr>
    </w:tbl>
    <w:p w14:paraId="77DE59A6" w14:textId="36DDAC72" w:rsidR="008A3342" w:rsidRPr="007E24B9" w:rsidRDefault="003F5F2C">
      <w:pPr>
        <w:pStyle w:val="Ttulo2"/>
        <w:rPr>
          <w:rFonts w:cstheme="majorHAnsi"/>
        </w:rPr>
      </w:pPr>
      <w:r w:rsidRPr="007E24B9">
        <w:rPr>
          <w:rFonts w:cstheme="majorHAnsi"/>
        </w:rPr>
        <w:t>5. INVESTIGACIÓN Y EVALUACIÓN</w:t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6232"/>
        <w:gridCol w:w="1701"/>
        <w:gridCol w:w="1560"/>
      </w:tblGrid>
      <w:tr w:rsidR="00615537" w:rsidRPr="007E24B9" w14:paraId="0895ECF4" w14:textId="14B8FA7B" w:rsidTr="00615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4CDCD8BF" w14:textId="77777777" w:rsidR="00615537" w:rsidRPr="007E24B9" w:rsidRDefault="00615537" w:rsidP="00246A25">
            <w:pPr>
              <w:pStyle w:val="Ttulo2"/>
              <w:spacing w:line="276" w:lineRule="auto"/>
              <w:outlineLvl w:val="1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Actividad</w:t>
            </w:r>
          </w:p>
        </w:tc>
        <w:tc>
          <w:tcPr>
            <w:tcW w:w="1701" w:type="dxa"/>
            <w:vAlign w:val="center"/>
            <w:hideMark/>
          </w:tcPr>
          <w:p w14:paraId="4F73F9C4" w14:textId="77777777" w:rsidR="00615537" w:rsidRPr="007E24B9" w:rsidRDefault="00615537" w:rsidP="00246A25">
            <w:pPr>
              <w:pStyle w:val="Ttulo2"/>
              <w:spacing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Responsable</w:t>
            </w:r>
          </w:p>
        </w:tc>
        <w:tc>
          <w:tcPr>
            <w:tcW w:w="1560" w:type="dxa"/>
            <w:vAlign w:val="center"/>
            <w:hideMark/>
          </w:tcPr>
          <w:p w14:paraId="2F41C100" w14:textId="1EDB1A39" w:rsidR="00615537" w:rsidRPr="004E05AA" w:rsidRDefault="00615537" w:rsidP="004E05AA">
            <w:pPr>
              <w:pStyle w:val="Ttulo2"/>
              <w:spacing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auto"/>
                <w:lang w:val="es-CO"/>
              </w:rPr>
            </w:pPr>
            <w:r>
              <w:rPr>
                <w:rFonts w:cstheme="majorHAnsi"/>
                <w:b/>
                <w:bCs/>
                <w:color w:val="auto"/>
                <w:lang w:val="es-CO"/>
              </w:rPr>
              <w:t>Fecha</w:t>
            </w:r>
          </w:p>
        </w:tc>
      </w:tr>
      <w:tr w:rsidR="00615537" w:rsidRPr="007E24B9" w14:paraId="7C872863" w14:textId="71F746A6" w:rsidTr="0061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7AAFF8D8" w14:textId="77777777" w:rsidR="00615537" w:rsidRPr="004E05AA" w:rsidRDefault="00615537" w:rsidP="00246A25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Recepción y registro</w:t>
            </w:r>
          </w:p>
        </w:tc>
        <w:tc>
          <w:tcPr>
            <w:tcW w:w="1701" w:type="dxa"/>
          </w:tcPr>
          <w:p w14:paraId="4BEA7D1D" w14:textId="1C601CA1" w:rsidR="00615537" w:rsidRPr="00D5187D" w:rsidRDefault="00615537" w:rsidP="00246A25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</w:tcPr>
          <w:p w14:paraId="7DCEAB1B" w14:textId="3ADBC6A3" w:rsidR="00615537" w:rsidRPr="00D5187D" w:rsidRDefault="00615537" w:rsidP="00246A25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s-CO"/>
              </w:rPr>
            </w:pPr>
          </w:p>
        </w:tc>
      </w:tr>
      <w:tr w:rsidR="00615537" w:rsidRPr="007E24B9" w14:paraId="5D259945" w14:textId="57C647B3" w:rsidTr="0061553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68254849" w14:textId="77777777" w:rsidR="00615537" w:rsidRPr="004E05AA" w:rsidRDefault="00615537" w:rsidP="00D5187D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Análisis de admisibilidad</w:t>
            </w:r>
          </w:p>
        </w:tc>
        <w:tc>
          <w:tcPr>
            <w:tcW w:w="1701" w:type="dxa"/>
          </w:tcPr>
          <w:p w14:paraId="79530F21" w14:textId="1250B283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</w:tcPr>
          <w:p w14:paraId="02785370" w14:textId="2E3715EB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s-CO"/>
              </w:rPr>
            </w:pPr>
          </w:p>
        </w:tc>
      </w:tr>
      <w:tr w:rsidR="00615537" w:rsidRPr="007E24B9" w14:paraId="0E7659CB" w14:textId="261DC472" w:rsidTr="0061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0675E502" w14:textId="77777777" w:rsidR="00615537" w:rsidRPr="004E05AA" w:rsidRDefault="00615537" w:rsidP="00D5187D">
            <w:pPr>
              <w:pStyle w:val="Ttulo2"/>
              <w:spacing w:line="276" w:lineRule="auto"/>
              <w:outlineLvl w:val="1"/>
              <w:rPr>
                <w:rFonts w:cstheme="majorHAnsi"/>
                <w:bCs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bCs/>
                <w:color w:val="auto"/>
                <w:sz w:val="22"/>
                <w:szCs w:val="22"/>
                <w:lang w:val="es-CO"/>
              </w:rPr>
              <w:t>Investigación</w:t>
            </w:r>
          </w:p>
        </w:tc>
        <w:tc>
          <w:tcPr>
            <w:tcW w:w="1701" w:type="dxa"/>
          </w:tcPr>
          <w:p w14:paraId="73DF2848" w14:textId="79CB2C54" w:rsidR="00615537" w:rsidRPr="005B2154" w:rsidRDefault="00615537" w:rsidP="005B2154">
            <w:pPr>
              <w:pStyle w:val="Ttulo2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0"/>
                <w:szCs w:val="20"/>
                <w:lang w:val="es-CO"/>
              </w:rPr>
            </w:pPr>
          </w:p>
        </w:tc>
        <w:tc>
          <w:tcPr>
            <w:tcW w:w="1560" w:type="dxa"/>
          </w:tcPr>
          <w:p w14:paraId="531958F4" w14:textId="1B8DDBC9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lang w:val="es-CO"/>
              </w:rPr>
            </w:pPr>
          </w:p>
        </w:tc>
      </w:tr>
      <w:tr w:rsidR="00615537" w:rsidRPr="007E24B9" w14:paraId="249B7B30" w14:textId="07DF992C" w:rsidTr="0061553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6D5F695B" w14:textId="77777777" w:rsidR="00615537" w:rsidRPr="004E05AA" w:rsidRDefault="00615537" w:rsidP="00D5187D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Revisión de evidencias</w:t>
            </w:r>
          </w:p>
        </w:tc>
        <w:tc>
          <w:tcPr>
            <w:tcW w:w="1701" w:type="dxa"/>
          </w:tcPr>
          <w:p w14:paraId="0059B323" w14:textId="0825FED7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lang w:val="es-CO"/>
              </w:rPr>
            </w:pPr>
          </w:p>
        </w:tc>
        <w:tc>
          <w:tcPr>
            <w:tcW w:w="1560" w:type="dxa"/>
          </w:tcPr>
          <w:p w14:paraId="0C39E88F" w14:textId="3CDD12C6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lang w:val="es-CO"/>
              </w:rPr>
            </w:pPr>
          </w:p>
        </w:tc>
      </w:tr>
      <w:tr w:rsidR="00615537" w:rsidRPr="007E24B9" w14:paraId="00475817" w14:textId="35E3F644" w:rsidTr="00615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vAlign w:val="center"/>
            <w:hideMark/>
          </w:tcPr>
          <w:p w14:paraId="7BD19BFE" w14:textId="77777777" w:rsidR="00615537" w:rsidRPr="004E05AA" w:rsidRDefault="00615537" w:rsidP="00D5187D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Decisión</w:t>
            </w:r>
          </w:p>
        </w:tc>
        <w:tc>
          <w:tcPr>
            <w:tcW w:w="1701" w:type="dxa"/>
          </w:tcPr>
          <w:p w14:paraId="335A5FBD" w14:textId="05447A92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auto"/>
                <w:lang w:val="es-CO"/>
              </w:rPr>
            </w:pPr>
          </w:p>
        </w:tc>
        <w:tc>
          <w:tcPr>
            <w:tcW w:w="1560" w:type="dxa"/>
          </w:tcPr>
          <w:p w14:paraId="2D17ACA7" w14:textId="34AE2778" w:rsidR="00615537" w:rsidRPr="00D5187D" w:rsidRDefault="00615537" w:rsidP="00D5187D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auto"/>
                <w:lang w:val="es-CO"/>
              </w:rPr>
            </w:pPr>
          </w:p>
        </w:tc>
      </w:tr>
    </w:tbl>
    <w:p w14:paraId="6483E992" w14:textId="54A4EA84" w:rsidR="00246A25" w:rsidRPr="007E24B9" w:rsidRDefault="00246A25">
      <w:pPr>
        <w:pStyle w:val="Ttulo2"/>
        <w:rPr>
          <w:rFonts w:cstheme="majorHAnsi"/>
          <w:color w:val="auto"/>
          <w:lang w:val="es-CO"/>
        </w:rPr>
      </w:pPr>
      <w:r w:rsidRPr="007E24B9">
        <w:rPr>
          <w:rFonts w:cstheme="majorHAnsi"/>
          <w:color w:val="auto"/>
          <w:lang w:val="es-CO"/>
        </w:rPr>
        <w:t xml:space="preserve">Resultado de la Investigación: </w:t>
      </w:r>
    </w:p>
    <w:tbl>
      <w:tblPr>
        <w:tblStyle w:val="Tablanormal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46A25" w:rsidRPr="00730C5F" w14:paraId="50E399D2" w14:textId="77777777" w:rsidTr="00246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524E4E6" w14:textId="65AF8A3A" w:rsidR="00246A25" w:rsidRPr="00730C5F" w:rsidRDefault="00246A25" w:rsidP="00246A25">
            <w:pPr>
              <w:rPr>
                <w:rFonts w:asciiTheme="majorHAnsi" w:hAnsiTheme="majorHAnsi" w:cstheme="majorHAnsi"/>
                <w:b w:val="0"/>
                <w:bCs w:val="0"/>
                <w:lang w:val="es-CO"/>
              </w:rPr>
            </w:pPr>
          </w:p>
          <w:p w14:paraId="0F6D359B" w14:textId="77777777" w:rsidR="00246A25" w:rsidRPr="00730C5F" w:rsidRDefault="00246A25" w:rsidP="00246A25">
            <w:pPr>
              <w:rPr>
                <w:rFonts w:asciiTheme="majorHAnsi" w:hAnsiTheme="majorHAnsi" w:cstheme="majorHAnsi"/>
                <w:b w:val="0"/>
                <w:bCs w:val="0"/>
                <w:lang w:val="es-CO"/>
              </w:rPr>
            </w:pPr>
          </w:p>
          <w:p w14:paraId="4FB79533" w14:textId="77777777" w:rsidR="00246A25" w:rsidRPr="00730C5F" w:rsidRDefault="00246A25" w:rsidP="00246A25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14:paraId="62FE8F10" w14:textId="7EE1A386" w:rsidR="008A3342" w:rsidRPr="007E24B9" w:rsidRDefault="00246A25">
      <w:pPr>
        <w:pStyle w:val="Ttulo2"/>
        <w:rPr>
          <w:rFonts w:cstheme="majorHAnsi"/>
        </w:rPr>
      </w:pPr>
      <w:r w:rsidRPr="00730C5F">
        <w:rPr>
          <w:rFonts w:eastAsiaTheme="minorEastAsia" w:cstheme="majorHAnsi"/>
          <w:b w:val="0"/>
          <w:bCs w:val="0"/>
          <w:color w:val="auto"/>
          <w:sz w:val="22"/>
          <w:szCs w:val="22"/>
          <w:lang w:val="es-CO"/>
        </w:rPr>
        <w:lastRenderedPageBreak/>
        <w:t xml:space="preserve"> </w:t>
      </w:r>
      <w:r w:rsidRPr="007E24B9">
        <w:rPr>
          <w:rFonts w:cstheme="majorHAnsi"/>
        </w:rPr>
        <w:t>6. DECISIÓN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310"/>
        <w:gridCol w:w="4320"/>
      </w:tblGrid>
      <w:tr w:rsidR="00246A25" w:rsidRPr="007E24B9" w14:paraId="54CA3A45" w14:textId="77777777" w:rsidTr="004E0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6F198CF" w14:textId="323BDD5C" w:rsidR="00246A25" w:rsidRPr="007E24B9" w:rsidRDefault="003F3E4E" w:rsidP="004E05AA">
            <w:pPr>
              <w:pStyle w:val="Ttulo2"/>
              <w:outlineLvl w:val="1"/>
              <w:rPr>
                <w:rFonts w:cstheme="majorHAnsi"/>
                <w:b/>
                <w:bCs/>
                <w:color w:val="auto"/>
              </w:rPr>
            </w:pPr>
            <w:proofErr w:type="spellStart"/>
            <w:r w:rsidRPr="007E24B9">
              <w:rPr>
                <w:rFonts w:cstheme="majorHAnsi"/>
                <w:b/>
                <w:bCs/>
                <w:color w:val="auto"/>
              </w:rPr>
              <w:t>Quejas</w:t>
            </w:r>
            <w:proofErr w:type="spellEnd"/>
          </w:p>
        </w:tc>
        <w:tc>
          <w:tcPr>
            <w:tcW w:w="4390" w:type="dxa"/>
            <w:vAlign w:val="center"/>
          </w:tcPr>
          <w:p w14:paraId="1D800EF3" w14:textId="5C0B2DF2" w:rsidR="00246A25" w:rsidRPr="007E24B9" w:rsidRDefault="003F3E4E" w:rsidP="004E05AA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auto"/>
              </w:rPr>
            </w:pPr>
            <w:proofErr w:type="spellStart"/>
            <w:r w:rsidRPr="007E24B9">
              <w:rPr>
                <w:rFonts w:cstheme="majorHAnsi"/>
                <w:b/>
                <w:bCs/>
                <w:color w:val="auto"/>
              </w:rPr>
              <w:t>Apelaciones</w:t>
            </w:r>
            <w:proofErr w:type="spellEnd"/>
            <w:r w:rsidRPr="007E24B9">
              <w:rPr>
                <w:rFonts w:cstheme="majorHAnsi"/>
                <w:b/>
                <w:bCs/>
                <w:color w:val="auto"/>
              </w:rPr>
              <w:t>*</w:t>
            </w:r>
          </w:p>
        </w:tc>
      </w:tr>
      <w:tr w:rsidR="00246A25" w:rsidRPr="007E24B9" w14:paraId="49914803" w14:textId="77777777" w:rsidTr="0024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C754BA" w14:textId="0E05BA03" w:rsidR="003F3E4E" w:rsidRPr="004E05AA" w:rsidRDefault="003F3E4E" w:rsidP="003F3E4E">
            <w:pPr>
              <w:pStyle w:val="Ttulo2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 xml:space="preserve"> Procedente</w:t>
            </w:r>
          </w:p>
          <w:p w14:paraId="6D2A5988" w14:textId="6FA39B64" w:rsidR="00246A25" w:rsidRPr="004E05AA" w:rsidRDefault="003F3E4E">
            <w:pPr>
              <w:pStyle w:val="Ttulo2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 xml:space="preserve"> No procedente</w:t>
            </w:r>
          </w:p>
        </w:tc>
        <w:tc>
          <w:tcPr>
            <w:tcW w:w="4390" w:type="dxa"/>
          </w:tcPr>
          <w:p w14:paraId="6F71E6B0" w14:textId="77777777" w:rsidR="003F3E4E" w:rsidRPr="004E05AA" w:rsidRDefault="003F3E4E" w:rsidP="003F3E4E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Se mantiene la decisión inicial</w:t>
            </w:r>
          </w:p>
          <w:p w14:paraId="7FABE465" w14:textId="77777777" w:rsidR="003F3E4E" w:rsidRPr="004E05AA" w:rsidRDefault="003F3E4E" w:rsidP="003F3E4E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Se modifica la decisión inicial</w:t>
            </w:r>
          </w:p>
          <w:p w14:paraId="0065FDA4" w14:textId="77777777" w:rsidR="003F3E4E" w:rsidRPr="004E05AA" w:rsidRDefault="003F3E4E" w:rsidP="003F3E4E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b w:val="0"/>
                <w:bCs w:val="0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b w:val="0"/>
                <w:bCs w:val="0"/>
                <w:color w:val="auto"/>
                <w:sz w:val="22"/>
                <w:szCs w:val="22"/>
                <w:lang w:val="es-CO"/>
              </w:rPr>
              <w:t xml:space="preserve"> Se requiere evaluación adicional</w:t>
            </w:r>
          </w:p>
          <w:p w14:paraId="0CB9A8E6" w14:textId="77777777" w:rsidR="00246A25" w:rsidRPr="004E05AA" w:rsidRDefault="00246A2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48526BED" w14:textId="4D5C294A" w:rsidR="00246A25" w:rsidRPr="007E24B9" w:rsidRDefault="003F3E4E">
      <w:pPr>
        <w:pStyle w:val="Ttulo2"/>
        <w:rPr>
          <w:rFonts w:cstheme="majorHAnsi"/>
        </w:rPr>
      </w:pPr>
      <w:r w:rsidRPr="007E24B9">
        <w:rPr>
          <w:rFonts w:cstheme="majorHAnsi"/>
        </w:rPr>
        <w:t>*</w:t>
      </w:r>
      <w:proofErr w:type="spellStart"/>
      <w:r w:rsidRPr="007E24B9">
        <w:rPr>
          <w:rFonts w:cstheme="majorHAnsi"/>
        </w:rPr>
        <w:t>Justificación</w:t>
      </w:r>
      <w:proofErr w:type="spellEnd"/>
      <w:r w:rsidRPr="007E24B9">
        <w:rPr>
          <w:rFonts w:cstheme="majorHAnsi"/>
        </w:rPr>
        <w:t xml:space="preserve">: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F3E4E" w:rsidRPr="00730C5F" w14:paraId="6743BBD4" w14:textId="77777777" w:rsidTr="005B2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14:paraId="586CF6C5" w14:textId="6E053E07" w:rsidR="003F3E4E" w:rsidRPr="00730C5F" w:rsidRDefault="003F3E4E" w:rsidP="003F3E4E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14:paraId="78234237" w14:textId="620A4A8B" w:rsidR="008A3342" w:rsidRPr="00730C5F" w:rsidRDefault="003F5F2C" w:rsidP="00E31FEB">
      <w:pPr>
        <w:pStyle w:val="Ttulo2"/>
        <w:tabs>
          <w:tab w:val="left" w:pos="3615"/>
        </w:tabs>
        <w:rPr>
          <w:rFonts w:cstheme="majorHAnsi"/>
          <w:b w:val="0"/>
          <w:bCs w:val="0"/>
          <w:color w:val="auto"/>
          <w:sz w:val="20"/>
          <w:szCs w:val="20"/>
          <w:lang w:val="es-CO"/>
        </w:rPr>
      </w:pPr>
      <w:r w:rsidRPr="00730C5F">
        <w:rPr>
          <w:rFonts w:cstheme="majorHAnsi"/>
          <w:lang w:val="es-CO"/>
        </w:rPr>
        <w:t>7. ACCIONES CORRECTIVA</w:t>
      </w:r>
      <w:r w:rsidR="00E31FEB" w:rsidRPr="00730C5F">
        <w:rPr>
          <w:rFonts w:cstheme="majorHAnsi"/>
          <w:lang w:val="es-CO"/>
        </w:rPr>
        <w:t xml:space="preserve">S </w:t>
      </w:r>
      <w:r w:rsidR="00E31FEB" w:rsidRPr="00730C5F">
        <w:rPr>
          <w:rFonts w:cstheme="majorHAnsi"/>
          <w:b w:val="0"/>
          <w:bCs w:val="0"/>
          <w:color w:val="auto"/>
          <w:lang w:val="es-CO"/>
        </w:rPr>
        <w:t>(</w:t>
      </w:r>
      <w:r w:rsidR="00E31FEB" w:rsidRPr="00730C5F">
        <w:rPr>
          <w:rFonts w:cstheme="majorHAnsi"/>
          <w:b w:val="0"/>
          <w:bCs w:val="0"/>
          <w:color w:val="auto"/>
          <w:sz w:val="20"/>
          <w:szCs w:val="20"/>
          <w:lang w:val="es-CO"/>
        </w:rPr>
        <w:t>Aplicar SG.F.07 Reporte de acciones correctivas y preventivas.</w:t>
      </w:r>
      <w:r w:rsidR="00584F2B">
        <w:rPr>
          <w:rFonts w:cstheme="majorHAnsi"/>
          <w:b w:val="0"/>
          <w:bCs w:val="0"/>
          <w:color w:val="auto"/>
          <w:sz w:val="20"/>
          <w:szCs w:val="20"/>
          <w:lang w:val="es-CO"/>
        </w:rPr>
        <w:t>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E31FEB" w:rsidRPr="007E24B9" w14:paraId="148CC1D4" w14:textId="77777777" w:rsidTr="00E31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2B6206" w14:textId="1D284866" w:rsidR="00E31FEB" w:rsidRPr="007E24B9" w:rsidRDefault="00E31FEB" w:rsidP="00E31FEB">
            <w:pPr>
              <w:rPr>
                <w:rFonts w:asciiTheme="majorHAnsi" w:hAnsiTheme="majorHAnsi" w:cstheme="majorHAnsi"/>
              </w:rPr>
            </w:pPr>
            <w:r w:rsidRPr="007E24B9">
              <w:rPr>
                <w:rFonts w:asciiTheme="majorHAnsi" w:hAnsiTheme="majorHAnsi" w:cstheme="majorHAnsi"/>
                <w:b w:val="0"/>
                <w:bCs w:val="0"/>
              </w:rPr>
              <w:t xml:space="preserve">No. </w:t>
            </w:r>
            <w:proofErr w:type="spellStart"/>
            <w:r w:rsidRPr="007E24B9">
              <w:rPr>
                <w:rFonts w:asciiTheme="majorHAnsi" w:hAnsiTheme="majorHAnsi" w:cstheme="majorHAnsi"/>
                <w:b w:val="0"/>
                <w:bCs w:val="0"/>
              </w:rPr>
              <w:t>Acción</w:t>
            </w:r>
            <w:proofErr w:type="spellEnd"/>
            <w:r w:rsidRPr="007E24B9">
              <w:rPr>
                <w:rFonts w:asciiTheme="majorHAnsi" w:hAnsiTheme="majorHAnsi" w:cstheme="majorHAnsi"/>
                <w:b w:val="0"/>
                <w:bCs w:val="0"/>
              </w:rPr>
              <w:t>:</w:t>
            </w:r>
          </w:p>
        </w:tc>
        <w:tc>
          <w:tcPr>
            <w:tcW w:w="1843" w:type="dxa"/>
          </w:tcPr>
          <w:p w14:paraId="485C35E7" w14:textId="6DEFD197" w:rsidR="00E31FEB" w:rsidRPr="007E24B9" w:rsidRDefault="00E31FEB" w:rsidP="00E31F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A9071A1" w14:textId="77777777" w:rsidR="008A3342" w:rsidRPr="007E24B9" w:rsidRDefault="003F5F2C">
      <w:pPr>
        <w:pStyle w:val="Ttulo2"/>
        <w:rPr>
          <w:rFonts w:cstheme="majorHAnsi"/>
        </w:rPr>
      </w:pPr>
      <w:r w:rsidRPr="007E24B9">
        <w:rPr>
          <w:rFonts w:cstheme="majorHAnsi"/>
        </w:rPr>
        <w:t>8. COMUNICACIÓN AL SOLICITANTE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347"/>
        <w:gridCol w:w="2192"/>
        <w:gridCol w:w="5091"/>
      </w:tblGrid>
      <w:tr w:rsidR="00706C44" w:rsidRPr="007E24B9" w14:paraId="14A15094" w14:textId="77777777" w:rsidTr="005B2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4E8E90AD" w14:textId="5FBD69C9" w:rsidR="00706C44" w:rsidRPr="007E24B9" w:rsidRDefault="00706C44" w:rsidP="00615537">
            <w:pPr>
              <w:jc w:val="center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proofErr w:type="spellStart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Fecha</w:t>
            </w:r>
            <w:proofErr w:type="spellEnd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 xml:space="preserve"> de </w:t>
            </w:r>
            <w:proofErr w:type="spellStart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respuesta</w:t>
            </w:r>
            <w:proofErr w:type="spellEnd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:</w:t>
            </w:r>
          </w:p>
        </w:tc>
        <w:tc>
          <w:tcPr>
            <w:tcW w:w="2192" w:type="dxa"/>
          </w:tcPr>
          <w:p w14:paraId="4E51102B" w14:textId="0CCA3E74" w:rsidR="00706C44" w:rsidRPr="007E24B9" w:rsidRDefault="00706C44" w:rsidP="00615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 xml:space="preserve">Medio </w:t>
            </w:r>
            <w:proofErr w:type="spellStart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utilizado</w:t>
            </w:r>
            <w:proofErr w:type="spellEnd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:</w:t>
            </w:r>
          </w:p>
        </w:tc>
        <w:tc>
          <w:tcPr>
            <w:tcW w:w="5091" w:type="dxa"/>
          </w:tcPr>
          <w:p w14:paraId="16E61ADD" w14:textId="1DCCB3FE" w:rsidR="00706C44" w:rsidRPr="007E24B9" w:rsidRDefault="00706C44" w:rsidP="00615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proofErr w:type="spellStart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Resumen</w:t>
            </w:r>
            <w:proofErr w:type="spellEnd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 xml:space="preserve"> de la </w:t>
            </w:r>
            <w:proofErr w:type="spellStart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comunicación</w:t>
            </w:r>
            <w:proofErr w:type="spellEnd"/>
            <w:r w:rsidRPr="007E24B9">
              <w:rPr>
                <w:rFonts w:asciiTheme="majorHAnsi" w:eastAsiaTheme="majorEastAsia" w:hAnsiTheme="majorHAnsi" w:cstheme="majorHAnsi"/>
                <w:sz w:val="26"/>
                <w:szCs w:val="26"/>
              </w:rPr>
              <w:t>:</w:t>
            </w:r>
          </w:p>
        </w:tc>
      </w:tr>
      <w:tr w:rsidR="00706C44" w:rsidRPr="00730C5F" w14:paraId="698FF1FE" w14:textId="77777777" w:rsidTr="002E2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B9CEB67" w14:textId="77777777" w:rsidR="00706C44" w:rsidRPr="007E24B9" w:rsidRDefault="00706C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92" w:type="dxa"/>
          </w:tcPr>
          <w:p w14:paraId="2CB9AB49" w14:textId="22604F52" w:rsidR="00706C44" w:rsidRPr="007E24B9" w:rsidRDefault="00706C44" w:rsidP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="005B2154">
              <w:rPr>
                <w:rFonts w:asciiTheme="majorHAnsi" w:hAnsiTheme="majorHAnsi" w:cstheme="majorHAnsi"/>
                <w:lang w:val="es-CO"/>
              </w:rPr>
              <w:t xml:space="preserve"> Correo </w:t>
            </w:r>
            <w:r w:rsidRPr="007E24B9">
              <w:rPr>
                <w:rFonts w:asciiTheme="majorHAnsi" w:hAnsiTheme="majorHAnsi" w:cstheme="majorHAnsi"/>
                <w:lang w:val="es-CO"/>
              </w:rPr>
              <w:t>electrónico</w:t>
            </w:r>
          </w:p>
          <w:p w14:paraId="69ECE17D" w14:textId="77777777" w:rsidR="00706C44" w:rsidRPr="007E24B9" w:rsidRDefault="00706C44" w:rsidP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Carta</w:t>
            </w:r>
          </w:p>
          <w:p w14:paraId="3F936DAC" w14:textId="77777777" w:rsidR="00706C44" w:rsidRPr="007E24B9" w:rsidRDefault="00706C44" w:rsidP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Reunión</w:t>
            </w:r>
          </w:p>
          <w:p w14:paraId="15E34397" w14:textId="77777777" w:rsidR="00706C44" w:rsidRPr="007E24B9" w:rsidRDefault="00706C44" w:rsidP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E24B9">
              <w:rPr>
                <w:rFonts w:ascii="Segoe UI Symbol" w:hAnsi="Segoe UI Symbol" w:cs="Segoe UI Symbol"/>
                <w:lang w:val="es-CO"/>
              </w:rPr>
              <w:t>☐</w:t>
            </w:r>
            <w:r w:rsidRPr="007E24B9">
              <w:rPr>
                <w:rFonts w:asciiTheme="majorHAnsi" w:hAnsiTheme="majorHAnsi" w:cstheme="majorHAnsi"/>
                <w:lang w:val="es-CO"/>
              </w:rPr>
              <w:t xml:space="preserve"> Otro</w:t>
            </w:r>
          </w:p>
          <w:p w14:paraId="1DFF7349" w14:textId="62676F7A" w:rsidR="00706C44" w:rsidRPr="00730C5F" w:rsidRDefault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  <w:r w:rsidRPr="00730C5F">
              <w:rPr>
                <w:rFonts w:asciiTheme="majorHAnsi" w:hAnsiTheme="majorHAnsi" w:cstheme="majorHAnsi"/>
                <w:lang w:val="es-CO"/>
              </w:rPr>
              <w:t>_________________</w:t>
            </w:r>
          </w:p>
        </w:tc>
        <w:tc>
          <w:tcPr>
            <w:tcW w:w="5091" w:type="dxa"/>
          </w:tcPr>
          <w:p w14:paraId="6BF67914" w14:textId="77777777" w:rsidR="00706C44" w:rsidRPr="00730C5F" w:rsidRDefault="0070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14:paraId="01A72DDD" w14:textId="77777777" w:rsidR="008A3342" w:rsidRPr="007E24B9" w:rsidRDefault="003F5F2C">
      <w:pPr>
        <w:pStyle w:val="Ttulo2"/>
        <w:rPr>
          <w:rFonts w:cstheme="majorHAnsi"/>
        </w:rPr>
      </w:pPr>
      <w:r w:rsidRPr="007E24B9">
        <w:rPr>
          <w:rFonts w:cstheme="majorHAnsi"/>
        </w:rPr>
        <w:lastRenderedPageBreak/>
        <w:t>9. CIERRE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936"/>
        <w:gridCol w:w="4677"/>
      </w:tblGrid>
      <w:tr w:rsidR="00706C44" w:rsidRPr="007E24B9" w14:paraId="028E3B92" w14:textId="77777777" w:rsidTr="00706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hideMark/>
          </w:tcPr>
          <w:p w14:paraId="5BF3AA7A" w14:textId="77777777" w:rsidR="00706C44" w:rsidRPr="007E24B9" w:rsidRDefault="00706C44" w:rsidP="00706C44">
            <w:pPr>
              <w:pStyle w:val="Ttulo2"/>
              <w:spacing w:line="276" w:lineRule="auto"/>
              <w:outlineLvl w:val="1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Campo</w:t>
            </w:r>
          </w:p>
        </w:tc>
        <w:tc>
          <w:tcPr>
            <w:tcW w:w="4677" w:type="dxa"/>
            <w:hideMark/>
          </w:tcPr>
          <w:p w14:paraId="2DDFECDA" w14:textId="77777777" w:rsidR="00706C44" w:rsidRPr="007E24B9" w:rsidRDefault="00706C44" w:rsidP="00706C44">
            <w:pPr>
              <w:pStyle w:val="Ttulo2"/>
              <w:spacing w:line="276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auto"/>
                <w:lang w:val="es-CO"/>
              </w:rPr>
            </w:pPr>
            <w:r w:rsidRPr="007E24B9">
              <w:rPr>
                <w:rFonts w:cstheme="majorHAnsi"/>
                <w:b/>
                <w:bCs/>
                <w:color w:val="auto"/>
                <w:lang w:val="es-CO"/>
              </w:rPr>
              <w:t>Información</w:t>
            </w:r>
          </w:p>
        </w:tc>
      </w:tr>
      <w:tr w:rsidR="00706C44" w:rsidRPr="007E24B9" w14:paraId="1B6BC0FB" w14:textId="77777777" w:rsidTr="0070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hideMark/>
          </w:tcPr>
          <w:p w14:paraId="258FF162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Fecha de Cierre</w:t>
            </w:r>
          </w:p>
        </w:tc>
        <w:tc>
          <w:tcPr>
            <w:tcW w:w="4677" w:type="dxa"/>
            <w:hideMark/>
          </w:tcPr>
          <w:p w14:paraId="1E2C0FED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</w:p>
        </w:tc>
      </w:tr>
      <w:tr w:rsidR="00706C44" w:rsidRPr="007E24B9" w14:paraId="51D51519" w14:textId="77777777" w:rsidTr="00706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hideMark/>
          </w:tcPr>
          <w:p w14:paraId="0FD71469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Responsable del Cierre</w:t>
            </w:r>
          </w:p>
        </w:tc>
        <w:tc>
          <w:tcPr>
            <w:tcW w:w="4677" w:type="dxa"/>
            <w:hideMark/>
          </w:tcPr>
          <w:p w14:paraId="4936AE9A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</w:p>
        </w:tc>
      </w:tr>
      <w:tr w:rsidR="00706C44" w:rsidRPr="00730C5F" w14:paraId="57898EDC" w14:textId="77777777" w:rsidTr="0070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hideMark/>
          </w:tcPr>
          <w:p w14:paraId="76974109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Verificación de eficacia (si aplica)</w:t>
            </w:r>
          </w:p>
        </w:tc>
        <w:tc>
          <w:tcPr>
            <w:tcW w:w="4677" w:type="dxa"/>
            <w:hideMark/>
          </w:tcPr>
          <w:p w14:paraId="23A6F81F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</w:p>
        </w:tc>
      </w:tr>
      <w:tr w:rsidR="00706C44" w:rsidRPr="007E24B9" w14:paraId="618D08CD" w14:textId="77777777" w:rsidTr="00706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hideMark/>
          </w:tcPr>
          <w:p w14:paraId="533A6058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>Estado</w:t>
            </w:r>
          </w:p>
        </w:tc>
        <w:tc>
          <w:tcPr>
            <w:tcW w:w="4677" w:type="dxa"/>
            <w:hideMark/>
          </w:tcPr>
          <w:p w14:paraId="018EE252" w14:textId="77777777" w:rsidR="00706C44" w:rsidRPr="004E05AA" w:rsidRDefault="00706C44" w:rsidP="00706C44">
            <w:pPr>
              <w:pStyle w:val="Ttulo2"/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auto"/>
                <w:sz w:val="22"/>
                <w:szCs w:val="22"/>
                <w:lang w:val="es-CO"/>
              </w:rPr>
            </w:pPr>
            <w:r w:rsidRPr="004E05AA">
              <w:rPr>
                <w:rFonts w:ascii="Segoe UI Symbol" w:hAnsi="Segoe UI Symbol" w:cs="Segoe UI Symbol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 xml:space="preserve"> Cerrado </w:t>
            </w:r>
            <w:r w:rsidRPr="004E05AA">
              <w:rPr>
                <w:rFonts w:ascii="Segoe UI Symbol" w:hAnsi="Segoe UI Symbol" w:cs="Segoe UI Symbol"/>
                <w:color w:val="auto"/>
                <w:sz w:val="22"/>
                <w:szCs w:val="22"/>
                <w:lang w:val="es-CO"/>
              </w:rPr>
              <w:t>☐</w:t>
            </w:r>
            <w:r w:rsidRPr="004E05AA">
              <w:rPr>
                <w:rFonts w:cstheme="majorHAnsi"/>
                <w:color w:val="auto"/>
                <w:sz w:val="22"/>
                <w:szCs w:val="22"/>
                <w:lang w:val="es-CO"/>
              </w:rPr>
              <w:t xml:space="preserve"> Pendiente</w:t>
            </w:r>
          </w:p>
        </w:tc>
      </w:tr>
    </w:tbl>
    <w:p w14:paraId="00984AA9" w14:textId="77777777" w:rsidR="00430DED" w:rsidRDefault="00430DED" w:rsidP="005B2154">
      <w:pPr>
        <w:pStyle w:val="Ttulo2"/>
      </w:pPr>
    </w:p>
    <w:sectPr w:rsidR="00430D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72A50" w14:textId="77777777" w:rsidR="003F5F2C" w:rsidRDefault="003F5F2C" w:rsidP="007E24B9">
      <w:pPr>
        <w:spacing w:after="0" w:line="240" w:lineRule="auto"/>
      </w:pPr>
      <w:r>
        <w:separator/>
      </w:r>
    </w:p>
  </w:endnote>
  <w:endnote w:type="continuationSeparator" w:id="0">
    <w:p w14:paraId="5CBA85DA" w14:textId="77777777" w:rsidR="003F5F2C" w:rsidRDefault="003F5F2C" w:rsidP="007E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5751" w14:textId="77777777" w:rsidR="003F5F2C" w:rsidRDefault="003F5F2C" w:rsidP="007E24B9">
      <w:pPr>
        <w:spacing w:after="0" w:line="240" w:lineRule="auto"/>
      </w:pPr>
      <w:r>
        <w:separator/>
      </w:r>
    </w:p>
  </w:footnote>
  <w:footnote w:type="continuationSeparator" w:id="0">
    <w:p w14:paraId="3C770273" w14:textId="77777777" w:rsidR="003F5F2C" w:rsidRDefault="003F5F2C" w:rsidP="007E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01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58"/>
      <w:gridCol w:w="1887"/>
    </w:tblGrid>
    <w:tr w:rsidR="007E24B9" w14:paraId="1DA1CE94" w14:textId="77777777" w:rsidTr="00A80DA8">
      <w:trPr>
        <w:trHeight w:val="510"/>
      </w:trPr>
      <w:tc>
        <w:tcPr>
          <w:tcW w:w="8258" w:type="dxa"/>
          <w:vAlign w:val="center"/>
        </w:tcPr>
        <w:p w14:paraId="00F1D53F" w14:textId="77777777" w:rsidR="007E24B9" w:rsidRPr="0008743A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2F5496"/>
              <w:szCs w:val="32"/>
            </w:rPr>
          </w:pPr>
        </w:p>
        <w:p w14:paraId="588E7819" w14:textId="77777777" w:rsidR="007E24B9" w:rsidRPr="00FF3426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2F5496"/>
              <w:sz w:val="12"/>
              <w:szCs w:val="32"/>
            </w:rPr>
          </w:pPr>
        </w:p>
        <w:p w14:paraId="6CA24959" w14:textId="5629EB4F" w:rsidR="007E24B9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2F5496"/>
              <w:sz w:val="32"/>
              <w:szCs w:val="32"/>
            </w:rPr>
          </w:pPr>
          <w:r>
            <w:rPr>
              <w:b/>
              <w:color w:val="2F5496"/>
              <w:sz w:val="32"/>
              <w:szCs w:val="32"/>
            </w:rPr>
            <w:t xml:space="preserve">SG.F.15 Reporte de Quejas y Apelaciones  </w:t>
          </w:r>
        </w:p>
        <w:p w14:paraId="28E4C0B6" w14:textId="573B4ADD" w:rsidR="007E24B9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Versión:</w:t>
          </w:r>
          <w:r>
            <w:rPr>
              <w:color w:val="000000"/>
              <w:sz w:val="20"/>
              <w:szCs w:val="20"/>
            </w:rPr>
            <w:t xml:space="preserve"> 0</w:t>
          </w:r>
          <w:r>
            <w:rPr>
              <w:sz w:val="20"/>
              <w:szCs w:val="20"/>
            </w:rPr>
            <w:t>5</w:t>
          </w:r>
          <w:r>
            <w:rPr>
              <w:color w:val="000000"/>
              <w:sz w:val="20"/>
              <w:szCs w:val="20"/>
            </w:rPr>
            <w:t xml:space="preserve"> / </w:t>
          </w:r>
          <w:r>
            <w:rPr>
              <w:b/>
              <w:color w:val="000000"/>
              <w:sz w:val="20"/>
              <w:szCs w:val="20"/>
            </w:rPr>
            <w:t>Fecha:</w:t>
          </w:r>
          <w:r>
            <w:rPr>
              <w:color w:val="000000"/>
              <w:sz w:val="20"/>
              <w:szCs w:val="20"/>
            </w:rPr>
            <w:t xml:space="preserve"> 20</w:t>
          </w:r>
          <w:r>
            <w:rPr>
              <w:sz w:val="20"/>
              <w:szCs w:val="20"/>
            </w:rPr>
            <w:t>26-06-01</w:t>
          </w:r>
        </w:p>
        <w:p w14:paraId="6AC1D6D0" w14:textId="0535EE57" w:rsidR="007E24B9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Página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85188B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 xml:space="preserve"> de </w:t>
          </w: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NUMPAGES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85188B">
            <w:rPr>
              <w:noProof/>
              <w:color w:val="000000"/>
              <w:sz w:val="20"/>
              <w:szCs w:val="20"/>
            </w:rPr>
            <w:t>4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1887" w:type="dxa"/>
        </w:tcPr>
        <w:p w14:paraId="295ADB75" w14:textId="77777777" w:rsidR="007E24B9" w:rsidRDefault="007E24B9" w:rsidP="007E24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5759E66A" w14:textId="77777777" w:rsidR="007E24B9" w:rsidRPr="007E24B9" w:rsidRDefault="007E24B9" w:rsidP="007E24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0D4B"/>
    <w:rsid w:val="00246A25"/>
    <w:rsid w:val="0029639D"/>
    <w:rsid w:val="002E2232"/>
    <w:rsid w:val="00326F90"/>
    <w:rsid w:val="003F3E4E"/>
    <w:rsid w:val="003F5F2C"/>
    <w:rsid w:val="00416466"/>
    <w:rsid w:val="00430DED"/>
    <w:rsid w:val="004804F2"/>
    <w:rsid w:val="004E05AA"/>
    <w:rsid w:val="004E2224"/>
    <w:rsid w:val="00584F2B"/>
    <w:rsid w:val="005B2154"/>
    <w:rsid w:val="00615537"/>
    <w:rsid w:val="00626D57"/>
    <w:rsid w:val="00706C44"/>
    <w:rsid w:val="00730C5F"/>
    <w:rsid w:val="00762CDD"/>
    <w:rsid w:val="007E24B9"/>
    <w:rsid w:val="0085188B"/>
    <w:rsid w:val="008A3342"/>
    <w:rsid w:val="00901DB9"/>
    <w:rsid w:val="009420DF"/>
    <w:rsid w:val="00A62300"/>
    <w:rsid w:val="00AA1D8D"/>
    <w:rsid w:val="00AE7A71"/>
    <w:rsid w:val="00B47730"/>
    <w:rsid w:val="00B813B2"/>
    <w:rsid w:val="00CB0664"/>
    <w:rsid w:val="00CB2891"/>
    <w:rsid w:val="00D5187D"/>
    <w:rsid w:val="00E31FEB"/>
    <w:rsid w:val="00E8505A"/>
    <w:rsid w:val="00ED04C0"/>
    <w:rsid w:val="00F04CD9"/>
    <w:rsid w:val="00F868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07361"/>
  <w14:defaultImageDpi w14:val="300"/>
  <w15:docId w15:val="{391ACD30-ABCB-454E-8D03-DFB7BB58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0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normal1">
    <w:name w:val="Plain Table 1"/>
    <w:basedOn w:val="Tablanormal"/>
    <w:uiPriority w:val="99"/>
    <w:rsid w:val="00B813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1"/>
    <w:basedOn w:val="Tablanormal"/>
    <w:rsid w:val="007E24B9"/>
    <w:rPr>
      <w:rFonts w:ascii="Calibri" w:eastAsia="Calibri" w:hAnsi="Calibri" w:cs="Calibri"/>
      <w:lang w:val="es-CO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0D57B-B9AE-4159-9D6E-05802A8C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THERMIKA</cp:lastModifiedBy>
  <cp:revision>4</cp:revision>
  <dcterms:created xsi:type="dcterms:W3CDTF">2026-06-09T18:50:00Z</dcterms:created>
  <dcterms:modified xsi:type="dcterms:W3CDTF">2026-06-09T18:50:00Z</dcterms:modified>
  <cp:category/>
</cp:coreProperties>
</file>